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="240" w:lineRule="auto"/>
        <w:jc w:val="left"/>
      </w:pPr>
      <w:r>
        <w:rPr>
          <w:rFonts w:ascii="Calibri" w:hAnsi="Calibri"/>
          <w:b/>
          <w:i w:val="0"/>
          <w:color w:val="2F8B57"/>
          <w:sz w:val="19"/>
        </w:rPr>
        <w:t>BUSINESS ANALYST WORKSHEET</w:t>
      </w:r>
    </w:p>
    <w:p>
      <w:pPr>
        <w:spacing w:before="0" w:after="120" w:line="228" w:lineRule="auto"/>
        <w:jc w:val="left"/>
      </w:pPr>
      <w:r>
        <w:rPr>
          <w:rFonts w:ascii="Georgia" w:hAnsi="Georgia"/>
          <w:b/>
          <w:i w:val="0"/>
          <w:color w:val="111111"/>
          <w:sz w:val="52"/>
        </w:rPr>
        <w:t>User Story Template</w:t>
      </w:r>
    </w:p>
    <w:p>
      <w:pPr>
        <w:spacing w:before="0" w:after="200" w:line="300" w:lineRule="auto"/>
        <w:jc w:val="left"/>
      </w:pPr>
      <w:r>
        <w:rPr>
          <w:rFonts w:ascii="Calibri" w:hAnsi="Calibri"/>
          <w:b w:val="0"/>
          <w:i w:val="0"/>
          <w:color w:val="5F5A53"/>
          <w:sz w:val="21"/>
        </w:rPr>
        <w:t>Use this form to draft one story at a time. Keep the prompts short, fill the fields, and delete the placeholder text before sending it to the team.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1512"/>
        <w:gridCol w:w="3168"/>
        <w:gridCol w:w="1512"/>
        <w:gridCol w:w="3168"/>
      </w:tblGrid>
      <w:tr>
        <w:tc>
          <w:tcPr>
            <w:tcW w:type="dxa" w:w="1512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Story ID</w:t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[US-001]</w:t>
            </w:r>
          </w:p>
        </w:tc>
        <w:tc>
          <w:tcPr>
            <w:tcW w:type="dxa" w:w="1512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Owner</w:t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[name]</w:t>
            </w:r>
          </w:p>
        </w:tc>
      </w:tr>
      <w:tr>
        <w:tc>
          <w:tcPr>
            <w:tcW w:type="dxa" w:w="1512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Priority</w:t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[High / Med / Low]</w:t>
            </w:r>
          </w:p>
        </w:tc>
        <w:tc>
          <w:tcPr>
            <w:tcW w:type="dxa" w:w="1512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Status</w:t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[Draft / Review / Final]</w:t>
            </w:r>
          </w:p>
        </w:tc>
      </w:tr>
      <w:tr>
        <w:tc>
          <w:tcPr>
            <w:tcW w:type="dxa" w:w="1512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Area</w:t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[project / product / process]</w:t>
            </w:r>
          </w:p>
        </w:tc>
        <w:tc>
          <w:tcPr>
            <w:tcW w:type="dxa" w:w="1512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Date</w:t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[dd / mm / yyyy]</w:t>
            </w:r>
          </w:p>
        </w:tc>
      </w:tr>
    </w:tbl>
    <w:p>
      <w:pPr>
        <w:spacing w:before="0" w:after="80" w:line="240" w:lineRule="auto"/>
        <w:jc w:val="left"/>
      </w:pPr>
      <w:r>
        <w:rPr>
          <w:rFonts w:ascii="Calibri" w:hAnsi="Calibri"/>
          <w:b/>
          <w:i w:val="0"/>
          <w:color w:val="2F8B57"/>
          <w:sz w:val="19"/>
        </w:rPr>
        <w:t>Story statement</w:t>
      </w:r>
    </w:p>
    <w:p>
      <w:pPr>
        <w:spacing w:before="0" w:after="200" w:line="288" w:lineRule="auto"/>
        <w:jc w:val="left"/>
      </w:pPr>
      <w:r>
        <w:rPr>
          <w:rFonts w:ascii="Calibri" w:hAnsi="Calibri"/>
          <w:b w:val="0"/>
          <w:i w:val="0"/>
          <w:color w:val="5F5A53"/>
          <w:sz w:val="21"/>
        </w:rPr>
        <w:t>Fill the three prompts below. This is the core of the story.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1800"/>
        <w:gridCol w:w="7560"/>
      </w:tblGrid>
      <w:tr>
        <w:tc>
          <w:tcPr>
            <w:tcW w:type="dxa" w:w="1800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As a</w:t>
            </w:r>
          </w:p>
        </w:tc>
        <w:tc>
          <w:tcPr>
            <w:tcW w:type="dxa" w:w="7560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[user or persona]</w:t>
            </w:r>
          </w:p>
        </w:tc>
      </w:tr>
      <w:tr>
        <w:tc>
          <w:tcPr>
            <w:tcW w:type="dxa" w:w="1800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I want</w:t>
            </w:r>
          </w:p>
        </w:tc>
        <w:tc>
          <w:tcPr>
            <w:tcW w:type="dxa" w:w="7560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[action or need]</w:t>
            </w:r>
          </w:p>
        </w:tc>
      </w:tr>
      <w:tr>
        <w:tc>
          <w:tcPr>
            <w:tcW w:type="dxa" w:w="1800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So that</w:t>
            </w:r>
          </w:p>
        </w:tc>
        <w:tc>
          <w:tcPr>
            <w:tcW w:type="dxa" w:w="7560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[business value]</w:t>
            </w:r>
          </w:p>
        </w:tc>
      </w:tr>
    </w:tbl>
    <w:p>
      <w:pPr>
        <w:spacing w:before="0" w:after="80" w:line="240" w:lineRule="auto"/>
        <w:jc w:val="left"/>
      </w:pPr>
      <w:r>
        <w:rPr>
          <w:rFonts w:ascii="Calibri" w:hAnsi="Calibri"/>
          <w:b/>
          <w:i w:val="0"/>
          <w:color w:val="2F8B57"/>
          <w:sz w:val="19"/>
        </w:rPr>
        <w:t>Context</w:t>
      </w:r>
    </w:p>
    <w:p>
      <w:pPr>
        <w:spacing w:before="0" w:after="200" w:line="288" w:lineRule="auto"/>
        <w:jc w:val="left"/>
      </w:pPr>
      <w:r>
        <w:rPr>
          <w:rFonts w:ascii="Calibri" w:hAnsi="Calibri"/>
          <w:b w:val="0"/>
          <w:i w:val="0"/>
          <w:color w:val="5F5A53"/>
          <w:sz w:val="21"/>
        </w:rPr>
        <w:t>Use short notes only. Add more detail in comments if needed.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1800"/>
        <w:gridCol w:w="7560"/>
      </w:tblGrid>
      <w:tr>
        <w:tc>
          <w:tcPr>
            <w:tcW w:type="dxa" w:w="1800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Problem</w:t>
            </w:r>
          </w:p>
        </w:tc>
        <w:tc>
          <w:tcPr>
            <w:tcW w:type="dxa" w:w="7560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[what is happening today?]</w:t>
            </w:r>
          </w:p>
        </w:tc>
      </w:tr>
      <w:tr>
        <w:tc>
          <w:tcPr>
            <w:tcW w:type="dxa" w:w="1800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Scope</w:t>
            </w:r>
          </w:p>
        </w:tc>
        <w:tc>
          <w:tcPr>
            <w:tcW w:type="dxa" w:w="7560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[what is included or excluded?]</w:t>
            </w:r>
          </w:p>
        </w:tc>
      </w:tr>
      <w:tr>
        <w:tc>
          <w:tcPr>
            <w:tcW w:type="dxa" w:w="1800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Dependencies</w:t>
            </w:r>
          </w:p>
        </w:tc>
        <w:tc>
          <w:tcPr>
            <w:tcW w:type="dxa" w:w="7560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[systems, approvals, data, people]</w:t>
            </w:r>
          </w:p>
        </w:tc>
      </w:tr>
    </w:tbl>
    <w:p>
      <w:pPr>
        <w:spacing w:before="0" w:after="80" w:line="240" w:lineRule="auto"/>
        <w:jc w:val="left"/>
      </w:pPr>
      <w:r>
        <w:rPr>
          <w:rFonts w:ascii="Calibri" w:hAnsi="Calibri"/>
          <w:b/>
          <w:i w:val="0"/>
          <w:color w:val="2F8B57"/>
          <w:sz w:val="19"/>
        </w:rPr>
        <w:t>Acceptance criteria</w:t>
      </w:r>
    </w:p>
    <w:p>
      <w:pPr>
        <w:spacing w:before="0" w:after="200" w:line="288" w:lineRule="auto"/>
        <w:jc w:val="left"/>
      </w:pPr>
      <w:r>
        <w:rPr>
          <w:rFonts w:ascii="Calibri" w:hAnsi="Calibri"/>
          <w:b w:val="0"/>
          <w:i w:val="0"/>
          <w:color w:val="5F5A53"/>
          <w:sz w:val="21"/>
        </w:rPr>
        <w:t>Write each line as something the team can test.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648"/>
        <w:gridCol w:w="6696"/>
        <w:gridCol w:w="2015"/>
      </w:tblGrid>
      <w:tr>
        <w:tc>
          <w:tcPr>
            <w:tcW w:type="dxa" w:w="648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/>
                <w:b/>
                <w:i w:val="0"/>
                <w:color w:val="111111"/>
                <w:sz w:val="18"/>
              </w:rPr>
              <w:t>#</w:t>
            </w:r>
          </w:p>
        </w:tc>
        <w:tc>
          <w:tcPr>
            <w:tcW w:type="dxa" w:w="6696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/>
                <w:b/>
                <w:i w:val="0"/>
                <w:color w:val="111111"/>
                <w:sz w:val="18"/>
              </w:rPr>
              <w:t>Criterion</w:t>
            </w:r>
          </w:p>
        </w:tc>
        <w:tc>
          <w:tcPr>
            <w:tcW w:type="dxa" w:w="2015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/>
                <w:b/>
                <w:i w:val="0"/>
                <w:color w:val="111111"/>
                <w:sz w:val="18"/>
              </w:rPr>
              <w:t>Validation / proof</w:t>
            </w:r>
          </w:p>
        </w:tc>
      </w:tr>
      <w:tr>
        <w:tc>
          <w:tcPr>
            <w:tcW w:type="dxa" w:w="648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/>
                <w:b/>
                <w:i w:val="0"/>
                <w:color w:val="2F8B57"/>
                <w:sz w:val="20"/>
              </w:rPr>
              <w:t>1</w:t>
            </w:r>
          </w:p>
        </w:tc>
        <w:tc>
          <w:tcPr>
            <w:tcW w:type="dxa" w:w="6696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[criterion 1]</w:t>
            </w:r>
          </w:p>
        </w:tc>
        <w:tc>
          <w:tcPr>
            <w:tcW w:type="dxa" w:w="2015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[how will you validate it?]</w:t>
            </w:r>
          </w:p>
        </w:tc>
      </w:tr>
      <w:tr>
        <w:tc>
          <w:tcPr>
            <w:tcW w:type="dxa" w:w="648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/>
                <w:b/>
                <w:i w:val="0"/>
                <w:color w:val="2F8B57"/>
                <w:sz w:val="20"/>
              </w:rPr>
              <w:t>2</w:t>
            </w:r>
          </w:p>
        </w:tc>
        <w:tc>
          <w:tcPr>
            <w:tcW w:type="dxa" w:w="6696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[criterion 2]</w:t>
            </w:r>
          </w:p>
        </w:tc>
        <w:tc>
          <w:tcPr>
            <w:tcW w:type="dxa" w:w="2015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[how will you validate it?]</w:t>
            </w:r>
          </w:p>
        </w:tc>
      </w:tr>
      <w:tr>
        <w:tc>
          <w:tcPr>
            <w:tcW w:type="dxa" w:w="648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/>
                <w:b/>
                <w:i w:val="0"/>
                <w:color w:val="2F8B57"/>
                <w:sz w:val="20"/>
              </w:rPr>
              <w:t>3</w:t>
            </w:r>
          </w:p>
        </w:tc>
        <w:tc>
          <w:tcPr>
            <w:tcW w:type="dxa" w:w="6696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[criterion 3]</w:t>
            </w:r>
          </w:p>
        </w:tc>
        <w:tc>
          <w:tcPr>
            <w:tcW w:type="dxa" w:w="2015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[how will you validate it?]</w:t>
            </w:r>
          </w:p>
        </w:tc>
      </w:tr>
      <w:tr>
        <w:tc>
          <w:tcPr>
            <w:tcW w:type="dxa" w:w="648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/>
                <w:b/>
                <w:i w:val="0"/>
                <w:color w:val="2F8B57"/>
                <w:sz w:val="20"/>
              </w:rPr>
              <w:t>4</w:t>
            </w:r>
          </w:p>
        </w:tc>
        <w:tc>
          <w:tcPr>
            <w:tcW w:type="dxa" w:w="6696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[criterion 4]</w:t>
            </w:r>
          </w:p>
        </w:tc>
        <w:tc>
          <w:tcPr>
            <w:tcW w:type="dxa" w:w="2015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[how will you validate it?]</w:t>
            </w:r>
          </w:p>
        </w:tc>
      </w:tr>
      <w:tr>
        <w:tc>
          <w:tcPr>
            <w:tcW w:type="dxa" w:w="648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/>
                <w:b/>
                <w:i w:val="0"/>
                <w:color w:val="2F8B57"/>
                <w:sz w:val="20"/>
              </w:rPr>
              <w:t>5</w:t>
            </w:r>
          </w:p>
        </w:tc>
        <w:tc>
          <w:tcPr>
            <w:tcW w:type="dxa" w:w="6696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[criterion 5]</w:t>
            </w:r>
          </w:p>
        </w:tc>
        <w:tc>
          <w:tcPr>
            <w:tcW w:type="dxa" w:w="2015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[how will you validate it?]</w:t>
            </w:r>
          </w:p>
        </w:tc>
      </w:tr>
    </w:tbl>
    <w:p>
      <w:pPr>
        <w:spacing w:before="0" w:after="80" w:line="240" w:lineRule="auto"/>
        <w:jc w:val="left"/>
      </w:pPr>
      <w:r>
        <w:rPr>
          <w:rFonts w:ascii="Calibri" w:hAnsi="Calibri"/>
          <w:b/>
          <w:i w:val="0"/>
          <w:color w:val="2F8B57"/>
          <w:sz w:val="19"/>
        </w:rPr>
        <w:t>Notes and risks</w:t>
      </w:r>
    </w:p>
    <w:p>
      <w:pPr>
        <w:spacing w:before="0" w:after="200" w:line="288" w:lineRule="auto"/>
        <w:jc w:val="left"/>
      </w:pPr>
      <w:r>
        <w:rPr>
          <w:rFonts w:ascii="Calibri" w:hAnsi="Calibri"/>
          <w:b w:val="0"/>
          <w:i w:val="0"/>
          <w:color w:val="5F5A53"/>
          <w:sz w:val="21"/>
        </w:rPr>
        <w:t>Keep anything extra here so the main story stays clean.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1800"/>
        <w:gridCol w:w="7560"/>
      </w:tblGrid>
      <w:tr>
        <w:tc>
          <w:tcPr>
            <w:tcW w:type="dxa" w:w="1800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Open questions</w:t>
            </w:r>
          </w:p>
        </w:tc>
        <w:tc>
          <w:tcPr>
            <w:tcW w:type="dxa" w:w="7560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[questions to resolve]</w:t>
            </w:r>
          </w:p>
        </w:tc>
      </w:tr>
      <w:tr>
        <w:tc>
          <w:tcPr>
            <w:tcW w:type="dxa" w:w="1800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Risks / notes</w:t>
            </w:r>
          </w:p>
        </w:tc>
        <w:tc>
          <w:tcPr>
            <w:tcW w:type="dxa" w:w="7560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/>
                <w:color w:val="5F5A53"/>
                <w:sz w:val="20"/>
              </w:rPr>
              <w:t>[blockers, assumptions, or reminders]</w:t>
            </w:r>
          </w:p>
        </w:tc>
      </w:tr>
    </w:tbl>
    <w:p>
      <w:pPr>
        <w:spacing w:before="0" w:after="80" w:line="240" w:lineRule="auto"/>
        <w:jc w:val="left"/>
      </w:pPr>
      <w:r>
        <w:rPr>
          <w:rFonts w:ascii="Calibri" w:hAnsi="Calibri"/>
          <w:b/>
          <w:i w:val="0"/>
          <w:color w:val="2F8B57"/>
          <w:sz w:val="19"/>
        </w:rPr>
        <w:t>Definition of done</w:t>
      </w:r>
    </w:p>
    <w:p>
      <w:pPr>
        <w:spacing w:before="0" w:after="200" w:line="288" w:lineRule="auto"/>
        <w:jc w:val="left"/>
      </w:pPr>
      <w:r>
        <w:rPr>
          <w:rFonts w:ascii="Calibri" w:hAnsi="Calibri"/>
          <w:b w:val="0"/>
          <w:i w:val="0"/>
          <w:color w:val="5F5A53"/>
          <w:sz w:val="21"/>
        </w:rPr>
        <w:t>Tick the boxes when the story is ready to move forward.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792"/>
        <w:gridCol w:w="8568"/>
      </w:tblGrid>
      <w:tr>
        <w:tc>
          <w:tcPr>
            <w:tcW w:type="dxa" w:w="792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/>
                <w:b/>
                <w:i w:val="0"/>
                <w:color w:val="2F8B57"/>
                <w:sz w:val="26"/>
              </w:rPr>
              <w:t>□</w:t>
            </w:r>
          </w:p>
        </w:tc>
        <w:tc>
          <w:tcPr>
            <w:tcW w:type="dxa" w:w="8568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 w:val="0"/>
                <w:color w:val="111111"/>
                <w:sz w:val="21"/>
              </w:rPr>
              <w:t>Reviewed with stakeholders</w:t>
            </w:r>
          </w:p>
        </w:tc>
      </w:tr>
      <w:tr>
        <w:tc>
          <w:tcPr>
            <w:tcW w:type="dxa" w:w="792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/>
                <w:b/>
                <w:i w:val="0"/>
                <w:color w:val="2F8B57"/>
                <w:sz w:val="26"/>
              </w:rPr>
              <w:t>□</w:t>
            </w:r>
          </w:p>
        </w:tc>
        <w:tc>
          <w:tcPr>
            <w:tcW w:type="dxa" w:w="8568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 w:val="0"/>
                <w:color w:val="111111"/>
                <w:sz w:val="21"/>
              </w:rPr>
              <w:t>Acceptance criteria approved</w:t>
            </w:r>
          </w:p>
        </w:tc>
      </w:tr>
      <w:tr>
        <w:tc>
          <w:tcPr>
            <w:tcW w:type="dxa" w:w="792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/>
                <w:b/>
                <w:i w:val="0"/>
                <w:color w:val="2F8B57"/>
                <w:sz w:val="26"/>
              </w:rPr>
              <w:t>□</w:t>
            </w:r>
          </w:p>
        </w:tc>
        <w:tc>
          <w:tcPr>
            <w:tcW w:type="dxa" w:w="8568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 w:val="0"/>
                <w:color w:val="111111"/>
                <w:sz w:val="21"/>
              </w:rPr>
              <w:t>Testing approach understood</w:t>
            </w:r>
          </w:p>
        </w:tc>
      </w:tr>
      <w:tr>
        <w:tc>
          <w:tcPr>
            <w:tcW w:type="dxa" w:w="792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2EFE9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/>
                <w:b/>
                <w:i w:val="0"/>
                <w:color w:val="2F8B57"/>
                <w:sz w:val="26"/>
              </w:rPr>
              <w:t>□</w:t>
            </w:r>
          </w:p>
        </w:tc>
        <w:tc>
          <w:tcPr>
            <w:tcW w:type="dxa" w:w="8568"/>
            <w:tcMar>
              <w:top w:w="80" w:type="dxa"/>
              <w:start w:w="120" w:type="dxa"/>
              <w:bottom w:w="80" w:type="dxa"/>
              <w:end w:w="120" w:type="dxa"/>
            </w:tcMar>
            <w:vAlign w:val="top"/>
            <w:shd w:fill="FBFAF7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 w:val="0"/>
                <w:i w:val="0"/>
                <w:color w:val="111111"/>
                <w:sz w:val="21"/>
              </w:rPr>
              <w:t>Dependencies confirmed</w:t>
            </w:r>
          </w:p>
        </w:tc>
      </w:tr>
    </w:tbl>
    <w:p>
      <w:pPr>
        <w:spacing w:before="0" w:after="0" w:line="300" w:lineRule="auto"/>
        <w:jc w:val="left"/>
      </w:pPr>
      <w:r>
        <w:rPr>
          <w:rFonts w:ascii="Calibri" w:hAnsi="Calibri"/>
          <w:b/>
          <w:i w:val="0"/>
          <w:color w:val="2F8B57"/>
          <w:sz w:val="20"/>
        </w:rPr>
        <w:t xml:space="preserve">Tip: </w:t>
      </w:r>
      <w:r>
        <w:rPr>
          <w:rFonts w:ascii="Calibri" w:hAnsi="Calibri"/>
          <w:b w:val="0"/>
          <w:i w:val="0"/>
          <w:color w:val="5F5A53"/>
          <w:sz w:val="20"/>
        </w:rPr>
        <w:t>delete the bracketed prompts before you share the template.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648" w:footer="64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Calibri" w:hAnsi="Calibri"/>
        <w:b w:val="0"/>
        <w:i w:val="0"/>
        <w:color w:val="5F5A53"/>
        <w:sz w:val="18"/>
      </w:rPr>
      <w:t>Viviane Santos | Business Analyst | User Story Template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11111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