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 w:line="240" w:lineRule="auto"/>
        <w:jc w:val="left"/>
      </w:pPr>
      <w:r>
        <w:rPr>
          <w:rFonts w:ascii="Calibri" w:hAnsi="Calibri"/>
          <w:b/>
          <w:i w:val="0"/>
          <w:color w:val="2F8B57"/>
          <w:sz w:val="19"/>
        </w:rPr>
        <w:t>WORK TEMPLATE</w:t>
      </w:r>
    </w:p>
    <w:p>
      <w:pPr>
        <w:spacing w:before="0" w:after="120" w:line="230" w:lineRule="auto"/>
        <w:jc w:val="left"/>
      </w:pPr>
      <w:r>
        <w:rPr>
          <w:rFonts w:ascii="Georgia" w:hAnsi="Georgia"/>
          <w:b/>
          <w:i w:val="0"/>
          <w:color w:val="111111"/>
          <w:sz w:val="52"/>
        </w:rPr>
        <w:t>Product Backlog</w:t>
      </w:r>
    </w:p>
    <w:p>
      <w:pPr>
        <w:spacing w:before="0" w:after="200" w:line="300" w:lineRule="auto"/>
        <w:jc w:val="left"/>
      </w:pPr>
      <w:r>
        <w:rPr>
          <w:rFonts w:ascii="Calibri" w:hAnsi="Calibri"/>
          <w:b w:val="0"/>
          <w:i w:val="0"/>
          <w:color w:val="5F5A53"/>
          <w:sz w:val="21"/>
        </w:rPr>
        <w:t>This template organizes epics, stories, priority, effort, and acceptance criteria clearly.</w:t>
      </w:r>
    </w:p>
    <w:tbl>
      <w:tblPr>
        <w:tblW w:type="dxa" w:w="9360"/>
        <w:jc w:val="center"/>
        <w:tblLayout w:type="fixed"/>
        <w:tblLook w:firstColumn="1" w:firstRow="1" w:lastColumn="0" w:lastRow="0" w:noHBand="0" w:noVBand="1" w:val="04A0"/>
        <w:tblInd w:w="120" w:type="dxa"/>
        <w:tblBorders>
          <w:top w:val="single" w:sz="8" w:space="0" w:color="D9D5CE"/>
          <w:left w:val="single" w:sz="8" w:space="0" w:color="D9D5CE"/>
          <w:bottom w:val="single" w:sz="8" w:space="0" w:color="D9D5CE"/>
          <w:right w:val="single" w:sz="8" w:space="0" w:color="D9D5CE"/>
          <w:insideH w:val="single" w:sz="8" w:space="0" w:color="D9D5CE"/>
          <w:insideV w:val="single" w:sz="8" w:space="0" w:color="D9D5CE"/>
        </w:tblBorders>
      </w:tblPr>
      <w:tblGrid>
        <w:gridCol w:w="1944"/>
        <w:gridCol w:w="3671"/>
        <w:gridCol w:w="1944"/>
        <w:gridCol w:w="1800"/>
      </w:tblGrid>
      <w:tr>
        <w:tc>
          <w:tcPr>
            <w:tcW w:type="dxa" w:w="1944"/>
            <w:tcMar>
              <w:top w:w="80" w:type="dxa"/>
              <w:start w:w="120" w:type="dxa"/>
              <w:bottom w:w="80" w:type="dxa"/>
              <w:end w:w="120" w:type="dxa"/>
            </w:tcMar>
            <w:shd w:fill="F2EFE9"/>
            <w:vAlign w:val="center"/>
          </w:tcPr>
          <w:p>
            <w:pPr>
              <w:spacing w:before="0" w:after="0" w:line="269" w:lineRule="auto"/>
              <w:jc w:val="left"/>
            </w:pPr>
            <w:r>
              <w:rPr>
                <w:rFonts w:ascii="Calibri" w:hAnsi="Calibri"/>
                <w:b/>
                <w:i w:val="0"/>
                <w:color w:val="2F8B57"/>
                <w:sz w:val="19"/>
              </w:rPr>
              <w:t>Fields</w:t>
            </w:r>
          </w:p>
        </w:tc>
        <w:tc>
          <w:tcPr>
            <w:tcW w:type="dxa" w:w="3672"/>
            <w:tcMar>
              <w:top w:w="80" w:type="dxa"/>
              <w:start w:w="120" w:type="dxa"/>
              <w:bottom w:w="80" w:type="dxa"/>
              <w:end w:w="120" w:type="dxa"/>
            </w:tcMar>
            <w:shd w:fill="F2EFE9"/>
            <w:vAlign w:val="center"/>
          </w:tcPr>
          <w:p>
            <w:pPr>
              <w:spacing w:before="0" w:after="0" w:line="269" w:lineRule="auto"/>
              <w:jc w:val="left"/>
            </w:pPr>
            <w:r>
              <w:rPr>
                <w:rFonts w:ascii="Calibri" w:hAnsi="Calibri"/>
                <w:b/>
                <w:i w:val="0"/>
                <w:color w:val="111111"/>
                <w:sz w:val="19"/>
              </w:rPr>
              <w:t>Epic, story, priority, effort</w:t>
            </w:r>
          </w:p>
        </w:tc>
      </w:tr>
      <w:tr>
        <w:tc>
          <w:tcPr>
            <w:tcW w:type="dxa" w:w="1944"/>
            <w:tcMar>
              <w:top w:w="80" w:type="dxa"/>
              <w:start w:w="120" w:type="dxa"/>
              <w:bottom w:w="80" w:type="dxa"/>
              <w:end w:w="120" w:type="dxa"/>
            </w:tcMar>
            <w:shd w:fill="FBFAF7"/>
            <w:vAlign w:val="center"/>
          </w:tcPr>
          <w:p>
            <w:pPr>
              <w:spacing w:before="0" w:after="0" w:line="269" w:lineRule="auto"/>
              <w:jc w:val="left"/>
            </w:pPr>
            <w:r>
              <w:rPr>
                <w:rFonts w:ascii="Calibri" w:hAnsi="Calibri"/>
                <w:b w:val="0"/>
                <w:i w:val="0"/>
                <w:color w:val="2F8B57"/>
                <w:sz w:val="20"/>
              </w:rPr>
              <w:t>Format</w:t>
            </w:r>
          </w:p>
        </w:tc>
        <w:tc>
          <w:tcPr>
            <w:tcW w:type="dxa" w:w="3672"/>
            <w:tcMar>
              <w:top w:w="80" w:type="dxa"/>
              <w:start w:w="120" w:type="dxa"/>
              <w:bottom w:w="80" w:type="dxa"/>
              <w:end w:w="120" w:type="dxa"/>
            </w:tcMar>
            <w:shd w:fill="FBFAF7"/>
            <w:vAlign w:val="center"/>
          </w:tcPr>
          <w:p>
            <w:pPr>
              <w:spacing w:before="0" w:after="0" w:line="269" w:lineRule="auto"/>
              <w:jc w:val="left"/>
            </w:pPr>
            <w:r>
              <w:rPr>
                <w:rFonts w:ascii="Calibri" w:hAnsi="Calibri"/>
                <w:b w:val="0"/>
                <w:i w:val="0"/>
                <w:color w:val="111111"/>
                <w:sz w:val="20"/>
              </w:rPr>
              <w:t>Editable Word table</w:t>
            </w:r>
          </w:p>
        </w:tc>
      </w:tr>
      <w:tr>
        <w:tc>
          <w:tcPr>
            <w:tcW w:type="dxa" w:w="1944"/>
            <w:tcMar>
              <w:top w:w="80" w:type="dxa"/>
              <w:start w:w="120" w:type="dxa"/>
              <w:bottom w:w="80" w:type="dxa"/>
              <w:end w:w="120" w:type="dxa"/>
            </w:tcMar>
            <w:shd w:fill="FBFAF7"/>
            <w:vAlign w:val="center"/>
          </w:tcPr>
          <w:p>
            <w:pPr>
              <w:spacing w:before="0" w:after="0" w:line="269" w:lineRule="auto"/>
              <w:jc w:val="left"/>
            </w:pPr>
            <w:r>
              <w:rPr>
                <w:rFonts w:ascii="Calibri" w:hAnsi="Calibri"/>
                <w:b w:val="0"/>
                <w:i w:val="0"/>
                <w:color w:val="2F8B57"/>
                <w:sz w:val="20"/>
              </w:rPr>
              <w:t>Use</w:t>
            </w:r>
          </w:p>
        </w:tc>
        <w:tc>
          <w:tcPr>
            <w:tcW w:type="dxa" w:w="3672"/>
            <w:tcMar>
              <w:top w:w="80" w:type="dxa"/>
              <w:start w:w="120" w:type="dxa"/>
              <w:bottom w:w="80" w:type="dxa"/>
              <w:end w:w="120" w:type="dxa"/>
            </w:tcMar>
            <w:shd w:fill="FBFAF7"/>
            <w:vAlign w:val="center"/>
          </w:tcPr>
          <w:p>
            <w:pPr>
              <w:spacing w:before="0" w:after="0" w:line="269" w:lineRule="auto"/>
              <w:jc w:val="left"/>
            </w:pPr>
            <w:r>
              <w:rPr>
                <w:rFonts w:ascii="Calibri" w:hAnsi="Calibri"/>
                <w:b w:val="0"/>
                <w:i w:val="0"/>
                <w:color w:val="111111"/>
                <w:sz w:val="20"/>
              </w:rPr>
              <w:t>Planning and refinement</w:t>
            </w:r>
          </w:p>
        </w:tc>
      </w:tr>
      <w:tr>
        <w:tc>
          <w:tcPr>
            <w:tcW w:type="dxa" w:w="1944"/>
            <w:tcMar>
              <w:top w:w="80" w:type="dxa"/>
              <w:start w:w="120" w:type="dxa"/>
              <w:bottom w:w="80" w:type="dxa"/>
              <w:end w:w="120" w:type="dxa"/>
            </w:tcMar>
            <w:shd w:fill="FBFAF7"/>
            <w:vAlign w:val="center"/>
          </w:tcPr>
          <w:p>
            <w:pPr>
              <w:spacing w:before="0" w:after="0" w:line="269" w:lineRule="auto"/>
              <w:jc w:val="left"/>
            </w:pPr>
            <w:r>
              <w:rPr>
                <w:rFonts w:ascii="Calibri" w:hAnsi="Calibri"/>
                <w:b w:val="0"/>
                <w:i w:val="0"/>
                <w:color w:val="2F8B57"/>
                <w:sz w:val="20"/>
              </w:rPr>
              <w:t>Output</w:t>
            </w:r>
          </w:p>
        </w:tc>
        <w:tc>
          <w:tcPr>
            <w:tcW w:type="dxa" w:w="3672"/>
            <w:tcMar>
              <w:top w:w="80" w:type="dxa"/>
              <w:start w:w="120" w:type="dxa"/>
              <w:bottom w:w="80" w:type="dxa"/>
              <w:end w:w="120" w:type="dxa"/>
            </w:tcMar>
            <w:shd w:fill="FBFAF7"/>
            <w:vAlign w:val="center"/>
          </w:tcPr>
          <w:p>
            <w:pPr>
              <w:spacing w:before="0" w:after="0" w:line="269" w:lineRule="auto"/>
              <w:jc w:val="left"/>
            </w:pPr>
            <w:r>
              <w:rPr>
                <w:rFonts w:ascii="Calibri" w:hAnsi="Calibri"/>
                <w:b w:val="0"/>
                <w:i w:val="0"/>
                <w:color w:val="111111"/>
                <w:sz w:val="20"/>
              </w:rPr>
              <w:t>Backlog ready for review</w:t>
            </w:r>
          </w:p>
        </w:tc>
      </w:tr>
    </w:tbl>
    <w:p>
      <w:pPr>
        <w:spacing w:before="0" w:after="0" w:line="240" w:lineRule="auto"/>
        <w:jc w:val="left"/>
      </w:pPr>
    </w:p>
    <w:tbl>
      <w:tblPr>
        <w:tblW w:type="dxa" w:w="9360"/>
        <w:jc w:val="center"/>
        <w:tblLayout w:type="fixed"/>
        <w:tblLook w:firstColumn="1" w:firstRow="1" w:lastColumn="0" w:lastRow="0" w:noHBand="0" w:noVBand="1" w:val="04A0"/>
        <w:tblInd w:w="120" w:type="dxa"/>
        <w:tblBorders>
          <w:top w:val="single" w:sz="8" w:space="0" w:color="D9D5CE"/>
          <w:left w:val="single" w:sz="8" w:space="0" w:color="D9D5CE"/>
          <w:bottom w:val="single" w:sz="8" w:space="0" w:color="D9D5CE"/>
          <w:right w:val="single" w:sz="8" w:space="0" w:color="D9D5CE"/>
          <w:insideH w:val="single" w:sz="8" w:space="0" w:color="D9D5CE"/>
          <w:insideV w:val="single" w:sz="8" w:space="0" w:color="D9D5CE"/>
        </w:tblBorders>
      </w:tblPr>
      <w:tblGrid>
        <w:gridCol w:w="9360"/>
      </w:tblGrid>
      <w:tr>
        <w:tc>
          <w:tcPr>
            <w:tcW w:type="dxa" w:w="9360"/>
            <w:tcMar>
              <w:top w:w="80" w:type="dxa"/>
              <w:start w:w="120" w:type="dxa"/>
              <w:bottom w:w="80" w:type="dxa"/>
              <w:end w:w="120" w:type="dxa"/>
            </w:tcMar>
            <w:shd w:fill="F2EFE9"/>
          </w:tcPr>
          <w:p>
            <w:pPr>
              <w:spacing w:before="0" w:after="40" w:line="276" w:lineRule="auto"/>
              <w:jc w:val="left"/>
            </w:pPr>
            <w:r>
              <w:rPr>
                <w:rFonts w:ascii="Calibri" w:hAnsi="Calibri"/>
                <w:b/>
                <w:i w:val="0"/>
                <w:color w:val="2F8B57"/>
                <w:sz w:val="20"/>
              </w:rPr>
              <w:t>How to fill it in</w:t>
            </w:r>
          </w:p>
          <w:p>
            <w:pPr>
              <w:spacing w:before="0" w:after="0" w:line="300" w:lineRule="auto"/>
              <w:jc w:val="left"/>
            </w:pPr>
            <w:r>
              <w:rPr>
                <w:rFonts w:ascii="Calibri" w:hAnsi="Calibri"/>
                <w:b w:val="0"/>
                <w:i w:val="0"/>
                <w:color w:val="111111"/>
                <w:sz w:val="21"/>
              </w:rPr>
              <w:t>Write one line per story, keep the description short, and make the acceptance criteria explicit.</w:t>
            </w:r>
          </w:p>
        </w:tc>
      </w:tr>
    </w:tbl>
    <w:p>
      <w:pPr>
        <w:spacing w:before="0" w:after="80" w:line="240" w:lineRule="auto"/>
        <w:jc w:val="left"/>
      </w:pPr>
      <w:r>
        <w:rPr>
          <w:rFonts w:ascii="Georgia" w:hAnsi="Georgia"/>
          <w:b/>
          <w:i w:val="0"/>
          <w:color w:val="111111"/>
          <w:sz w:val="36"/>
        </w:rPr>
        <w:t>Backlog</w:t>
      </w:r>
    </w:p>
    <w:tbl>
      <w:tblPr>
        <w:tblW w:type="dxa" w:w="9360"/>
        <w:jc w:val="center"/>
        <w:tblLayout w:type="fixed"/>
        <w:tblLook w:firstColumn="1" w:firstRow="1" w:lastColumn="0" w:lastRow="0" w:noHBand="0" w:noVBand="1" w:val="04A0"/>
        <w:tblInd w:w="120" w:type="dxa"/>
        <w:tblBorders>
          <w:top w:val="single" w:sz="8" w:space="0" w:color="D9D5CE"/>
          <w:left w:val="single" w:sz="8" w:space="0" w:color="D9D5CE"/>
          <w:bottom w:val="single" w:sz="8" w:space="0" w:color="D9D5CE"/>
          <w:right w:val="single" w:sz="8" w:space="0" w:color="D9D5CE"/>
          <w:insideH w:val="single" w:sz="8" w:space="0" w:color="D9D5CE"/>
          <w:insideV w:val="single" w:sz="8" w:space="0" w:color="D9D5CE"/>
        </w:tblBorders>
      </w:tblPr>
      <w:tblGrid>
        <w:gridCol w:w="936"/>
        <w:gridCol w:w="2088"/>
        <w:gridCol w:w="3671"/>
        <w:gridCol w:w="1224"/>
        <w:gridCol w:w="936"/>
        <w:gridCol w:w="1944"/>
      </w:tblGrid>
      <w:tr>
        <w:tc>
          <w:tcPr>
            <w:tcW w:type="dxa" w:w="936"/>
            <w:tcMar>
              <w:top w:w="80" w:type="dxa"/>
              <w:start w:w="120" w:type="dxa"/>
              <w:bottom w:w="80" w:type="dxa"/>
              <w:end w:w="120" w:type="dxa"/>
            </w:tcMar>
            <w:shd w:fill="F2EFE9"/>
          </w:tcPr>
          <w:p>
            <w:pPr>
              <w:spacing w:before="0" w:after="0" w:line="252" w:lineRule="auto"/>
              <w:jc w:val="center"/>
            </w:pPr>
            <w:r>
              <w:rPr>
                <w:rFonts w:ascii="Calibri" w:hAnsi="Calibri"/>
                <w:b/>
                <w:i w:val="0"/>
                <w:color w:val="2F8B57"/>
                <w:sz w:val="18"/>
              </w:rPr>
              <w:t>ID</w:t>
            </w:r>
          </w:p>
        </w:tc>
        <w:tc>
          <w:tcPr>
            <w:tcW w:type="dxa" w:w="2088"/>
            <w:tcMar>
              <w:top w:w="80" w:type="dxa"/>
              <w:start w:w="120" w:type="dxa"/>
              <w:bottom w:w="80" w:type="dxa"/>
              <w:end w:w="120" w:type="dxa"/>
            </w:tcMar>
            <w:shd w:fill="F2EFE9"/>
          </w:tcPr>
          <w:p>
            <w:pPr>
              <w:spacing w:before="0" w:after="0" w:line="252" w:lineRule="auto"/>
              <w:jc w:val="center"/>
            </w:pPr>
            <w:r>
              <w:rPr>
                <w:rFonts w:ascii="Calibri" w:hAnsi="Calibri"/>
                <w:b/>
                <w:i w:val="0"/>
                <w:color w:val="2F8B57"/>
                <w:sz w:val="18"/>
              </w:rPr>
              <w:t>Epic</w:t>
            </w:r>
          </w:p>
        </w:tc>
        <w:tc>
          <w:tcPr>
            <w:tcW w:type="dxa" w:w="3672"/>
            <w:tcMar>
              <w:top w:w="80" w:type="dxa"/>
              <w:start w:w="120" w:type="dxa"/>
              <w:bottom w:w="80" w:type="dxa"/>
              <w:end w:w="120" w:type="dxa"/>
            </w:tcMar>
            <w:shd w:fill="F2EFE9"/>
          </w:tcPr>
          <w:p>
            <w:pPr>
              <w:spacing w:before="0" w:after="0" w:line="252" w:lineRule="auto"/>
              <w:jc w:val="center"/>
            </w:pPr>
            <w:r>
              <w:rPr>
                <w:rFonts w:ascii="Calibri" w:hAnsi="Calibri"/>
                <w:b/>
                <w:i w:val="0"/>
                <w:color w:val="2F8B57"/>
                <w:sz w:val="18"/>
              </w:rPr>
              <w:t>User Story</w:t>
            </w:r>
          </w:p>
        </w:tc>
        <w:tc>
          <w:tcPr>
            <w:tcW w:type="dxa" w:w="1224"/>
            <w:tcMar>
              <w:top w:w="80" w:type="dxa"/>
              <w:start w:w="120" w:type="dxa"/>
              <w:bottom w:w="80" w:type="dxa"/>
              <w:end w:w="120" w:type="dxa"/>
            </w:tcMar>
            <w:shd w:fill="F2EFE9"/>
          </w:tcPr>
          <w:p>
            <w:pPr>
              <w:spacing w:before="0" w:after="0" w:line="252" w:lineRule="auto"/>
              <w:jc w:val="center"/>
            </w:pPr>
            <w:r>
              <w:rPr>
                <w:rFonts w:ascii="Calibri" w:hAnsi="Calibri"/>
                <w:b/>
                <w:i w:val="0"/>
                <w:color w:val="2F8B57"/>
                <w:sz w:val="18"/>
              </w:rPr>
              <w:t>Priority</w:t>
            </w:r>
          </w:p>
        </w:tc>
        <w:tc>
          <w:tcPr>
            <w:tcW w:type="dxa" w:w="936"/>
            <w:tcMar>
              <w:top w:w="80" w:type="dxa"/>
              <w:start w:w="120" w:type="dxa"/>
              <w:bottom w:w="80" w:type="dxa"/>
              <w:end w:w="120" w:type="dxa"/>
            </w:tcMar>
            <w:shd w:fill="F2EFE9"/>
          </w:tcPr>
          <w:p>
            <w:pPr>
              <w:spacing w:before="0" w:after="0" w:line="252" w:lineRule="auto"/>
              <w:jc w:val="center"/>
            </w:pPr>
            <w:r>
              <w:rPr>
                <w:rFonts w:ascii="Calibri" w:hAnsi="Calibri"/>
                <w:b/>
                <w:i w:val="0"/>
                <w:color w:val="2F8B57"/>
                <w:sz w:val="18"/>
              </w:rPr>
              <w:t>Effort</w:t>
            </w:r>
          </w:p>
        </w:tc>
        <w:tc>
          <w:tcPr>
            <w:tcW w:type="dxa" w:w="1944"/>
            <w:tcMar>
              <w:top w:w="80" w:type="dxa"/>
              <w:start w:w="120" w:type="dxa"/>
              <w:bottom w:w="80" w:type="dxa"/>
              <w:end w:w="120" w:type="dxa"/>
            </w:tcMar>
            <w:shd w:fill="F2EFE9"/>
          </w:tcPr>
          <w:p>
            <w:pPr>
              <w:spacing w:before="0" w:after="0" w:line="252" w:lineRule="auto"/>
              <w:jc w:val="center"/>
            </w:pPr>
            <w:r>
              <w:rPr>
                <w:rFonts w:ascii="Calibri" w:hAnsi="Calibri"/>
                <w:b/>
                <w:i w:val="0"/>
                <w:color w:val="2F8B57"/>
                <w:sz w:val="18"/>
              </w:rPr>
              <w:t>Acceptance Criteria</w:t>
            </w:r>
          </w:p>
        </w:tc>
      </w:tr>
      <w:tr>
        <w:tc>
          <w:tcPr>
            <w:tcW w:type="dxa" w:w="936"/>
            <w:tcMar>
              <w:top w:w="80" w:type="dxa"/>
              <w:start w:w="120" w:type="dxa"/>
              <w:bottom w:w="80" w:type="dxa"/>
              <w:end w:w="120" w:type="dxa"/>
            </w:tcMar>
            <w:shd w:fill="FBFAF7"/>
            <w:vAlign w:val="center"/>
          </w:tcPr>
          <w:p>
            <w:pPr>
              <w:spacing w:before="0" w:after="0" w:line="264" w:lineRule="auto"/>
              <w:jc w:val="center"/>
            </w:pPr>
            <w:r>
              <w:rPr>
                <w:rFonts w:ascii="Calibri" w:hAnsi="Calibri"/>
                <w:b/>
                <w:i w:val="0"/>
                <w:color w:val="111111"/>
                <w:sz w:val="18"/>
              </w:rPr>
              <w:t>US-001</w:t>
            </w:r>
          </w:p>
        </w:tc>
        <w:tc>
          <w:tcPr>
            <w:tcW w:type="dxa" w:w="2088"/>
            <w:tcMar>
              <w:top w:w="80" w:type="dxa"/>
              <w:start w:w="120" w:type="dxa"/>
              <w:bottom w:w="80" w:type="dxa"/>
              <w:end w:w="120" w:type="dxa"/>
            </w:tcMar>
            <w:shd w:fill="FBFAF7"/>
          </w:tcPr>
          <w:p>
            <w:pPr>
              <w:spacing w:before="0" w:after="0" w:line="264" w:lineRule="auto"/>
              <w:jc w:val="left"/>
            </w:pPr>
            <w:r>
              <w:rPr>
                <w:rFonts w:ascii="Calibri" w:hAnsi="Calibri"/>
                <w:b w:val="0"/>
                <w:i w:val="0"/>
                <w:color w:val="111111"/>
                <w:sz w:val="18"/>
              </w:rPr>
              <w:t>Registration</w:t>
            </w:r>
          </w:p>
        </w:tc>
        <w:tc>
          <w:tcPr>
            <w:tcW w:type="dxa" w:w="3672"/>
            <w:tcMar>
              <w:top w:w="80" w:type="dxa"/>
              <w:start w:w="120" w:type="dxa"/>
              <w:bottom w:w="80" w:type="dxa"/>
              <w:end w:w="120" w:type="dxa"/>
            </w:tcMar>
            <w:shd w:fill="FBFAF7"/>
          </w:tcPr>
          <w:p>
            <w:pPr>
              <w:spacing w:before="0" w:after="0" w:line="264" w:lineRule="auto"/>
              <w:jc w:val="left"/>
            </w:pPr>
            <w:r>
              <w:rPr>
                <w:rFonts w:ascii="Calibri" w:hAnsi="Calibri"/>
                <w:b w:val="0"/>
                <w:i w:val="0"/>
                <w:color w:val="111111"/>
                <w:sz w:val="18"/>
              </w:rPr>
              <w:t>As a user, I want to sign up so I can access the system.</w:t>
            </w:r>
          </w:p>
        </w:tc>
        <w:tc>
          <w:tcPr>
            <w:tcW w:type="dxa" w:w="1224"/>
            <w:tcMar>
              <w:top w:w="80" w:type="dxa"/>
              <w:start w:w="120" w:type="dxa"/>
              <w:bottom w:w="80" w:type="dxa"/>
              <w:end w:w="120" w:type="dxa"/>
            </w:tcMar>
            <w:shd w:fill="FBFAF7"/>
          </w:tcPr>
          <w:p>
            <w:pPr>
              <w:spacing w:before="0" w:after="0" w:line="264" w:lineRule="auto"/>
              <w:jc w:val="center"/>
            </w:pPr>
            <w:r>
              <w:rPr>
                <w:rFonts w:ascii="Calibri" w:hAnsi="Calibri"/>
                <w:b w:val="0"/>
                <w:i w:val="0"/>
                <w:color w:val="2F8B57"/>
                <w:sz w:val="18"/>
              </w:rPr>
              <w:t>Must</w:t>
            </w:r>
          </w:p>
        </w:tc>
        <w:tc>
          <w:tcPr>
            <w:tcW w:type="dxa" w:w="936"/>
            <w:tcMar>
              <w:top w:w="80" w:type="dxa"/>
              <w:start w:w="120" w:type="dxa"/>
              <w:bottom w:w="80" w:type="dxa"/>
              <w:end w:w="120" w:type="dxa"/>
            </w:tcMar>
            <w:shd w:fill="FBFAF7"/>
          </w:tcPr>
          <w:p>
            <w:pPr>
              <w:spacing w:before="0" w:after="0" w:line="264" w:lineRule="auto"/>
              <w:jc w:val="center"/>
            </w:pPr>
            <w:r>
              <w:rPr>
                <w:rFonts w:ascii="Calibri" w:hAnsi="Calibri"/>
                <w:b w:val="0"/>
                <w:i w:val="0"/>
                <w:color w:val="2F8B57"/>
                <w:sz w:val="18"/>
              </w:rPr>
              <w:t>5</w:t>
            </w:r>
          </w:p>
        </w:tc>
        <w:tc>
          <w:tcPr>
            <w:tcW w:type="dxa" w:w="1944"/>
            <w:tcMar>
              <w:top w:w="80" w:type="dxa"/>
              <w:start w:w="120" w:type="dxa"/>
              <w:bottom w:w="80" w:type="dxa"/>
              <w:end w:w="120" w:type="dxa"/>
            </w:tcMar>
            <w:shd w:fill="FBFAF7"/>
          </w:tcPr>
          <w:p>
            <w:pPr>
              <w:spacing w:before="0" w:after="0" w:line="264" w:lineRule="auto"/>
              <w:jc w:val="left"/>
            </w:pPr>
            <w:r>
              <w:rPr>
                <w:rFonts w:ascii="Calibri" w:hAnsi="Calibri"/>
                <w:b w:val="0"/>
                <w:i w:val="0"/>
                <w:color w:val="111111"/>
                <w:sz w:val="18"/>
              </w:rPr>
              <w:t>Form validates required fields and creates the account successfully.</w:t>
            </w:r>
          </w:p>
        </w:tc>
      </w:tr>
      <w:tr>
        <w:tc>
          <w:tcPr>
            <w:tcW w:type="dxa" w:w="936"/>
            <w:tcMar>
              <w:top w:w="80" w:type="dxa"/>
              <w:start w:w="120" w:type="dxa"/>
              <w:bottom w:w="80" w:type="dxa"/>
              <w:end w:w="120" w:type="dxa"/>
            </w:tcMar>
            <w:shd w:fill="FFFFFF"/>
            <w:vAlign w:val="center"/>
          </w:tcPr>
          <w:p>
            <w:pPr>
              <w:spacing w:before="0" w:after="0" w:line="264" w:lineRule="auto"/>
              <w:jc w:val="center"/>
            </w:pPr>
            <w:r>
              <w:rPr>
                <w:rFonts w:ascii="Calibri" w:hAnsi="Calibri"/>
                <w:b/>
                <w:i w:val="0"/>
                <w:color w:val="111111"/>
                <w:sz w:val="18"/>
              </w:rPr>
              <w:t>US-002</w:t>
            </w:r>
          </w:p>
        </w:tc>
        <w:tc>
          <w:tcPr>
            <w:tcW w:type="dxa" w:w="2088"/>
            <w:tcMar>
              <w:top w:w="80" w:type="dxa"/>
              <w:start w:w="120" w:type="dxa"/>
              <w:bottom w:w="80" w:type="dxa"/>
              <w:end w:w="120" w:type="dxa"/>
            </w:tcMar>
            <w:shd w:fill="FFFFFF"/>
          </w:tcPr>
          <w:p>
            <w:pPr>
              <w:spacing w:before="0" w:after="0" w:line="264" w:lineRule="auto"/>
              <w:jc w:val="left"/>
            </w:pPr>
            <w:r>
              <w:rPr>
                <w:rFonts w:ascii="Calibri" w:hAnsi="Calibri"/>
                <w:b w:val="0"/>
                <w:i w:val="0"/>
                <w:color w:val="111111"/>
                <w:sz w:val="18"/>
              </w:rPr>
              <w:t>Login</w:t>
            </w:r>
          </w:p>
        </w:tc>
        <w:tc>
          <w:tcPr>
            <w:tcW w:type="dxa" w:w="3672"/>
            <w:tcMar>
              <w:top w:w="80" w:type="dxa"/>
              <w:start w:w="120" w:type="dxa"/>
              <w:bottom w:w="80" w:type="dxa"/>
              <w:end w:w="120" w:type="dxa"/>
            </w:tcMar>
            <w:shd w:fill="FFFFFF"/>
          </w:tcPr>
          <w:p>
            <w:pPr>
              <w:spacing w:before="0" w:after="0" w:line="264" w:lineRule="auto"/>
              <w:jc w:val="left"/>
            </w:pPr>
            <w:r>
              <w:rPr>
                <w:rFonts w:ascii="Calibri" w:hAnsi="Calibri"/>
                <w:b w:val="0"/>
                <w:i w:val="0"/>
                <w:color w:val="111111"/>
                <w:sz w:val="18"/>
              </w:rPr>
              <w:t>As a user, I want to sign in so I can see my tasks.</w:t>
            </w:r>
          </w:p>
        </w:tc>
        <w:tc>
          <w:tcPr>
            <w:tcW w:type="dxa" w:w="1224"/>
            <w:tcMar>
              <w:top w:w="80" w:type="dxa"/>
              <w:start w:w="120" w:type="dxa"/>
              <w:bottom w:w="80" w:type="dxa"/>
              <w:end w:w="120" w:type="dxa"/>
            </w:tcMar>
            <w:shd w:fill="FFFFFF"/>
          </w:tcPr>
          <w:p>
            <w:pPr>
              <w:spacing w:before="0" w:after="0" w:line="264" w:lineRule="auto"/>
              <w:jc w:val="center"/>
            </w:pPr>
            <w:r>
              <w:rPr>
                <w:rFonts w:ascii="Calibri" w:hAnsi="Calibri"/>
                <w:b w:val="0"/>
                <w:i w:val="0"/>
                <w:color w:val="2F8B57"/>
                <w:sz w:val="18"/>
              </w:rPr>
              <w:t>Must</w:t>
            </w:r>
          </w:p>
        </w:tc>
        <w:tc>
          <w:tcPr>
            <w:tcW w:type="dxa" w:w="936"/>
            <w:tcMar>
              <w:top w:w="80" w:type="dxa"/>
              <w:start w:w="120" w:type="dxa"/>
              <w:bottom w:w="80" w:type="dxa"/>
              <w:end w:w="120" w:type="dxa"/>
            </w:tcMar>
            <w:shd w:fill="FFFFFF"/>
          </w:tcPr>
          <w:p>
            <w:pPr>
              <w:spacing w:before="0" w:after="0" w:line="264" w:lineRule="auto"/>
              <w:jc w:val="center"/>
            </w:pPr>
            <w:r>
              <w:rPr>
                <w:rFonts w:ascii="Calibri" w:hAnsi="Calibri"/>
                <w:b w:val="0"/>
                <w:i w:val="0"/>
                <w:color w:val="2F8B57"/>
                <w:sz w:val="18"/>
              </w:rPr>
              <w:t>3</w:t>
            </w:r>
          </w:p>
        </w:tc>
        <w:tc>
          <w:tcPr>
            <w:tcW w:type="dxa" w:w="1944"/>
            <w:tcMar>
              <w:top w:w="80" w:type="dxa"/>
              <w:start w:w="120" w:type="dxa"/>
              <w:bottom w:w="80" w:type="dxa"/>
              <w:end w:w="120" w:type="dxa"/>
            </w:tcMar>
            <w:shd w:fill="FFFFFF"/>
          </w:tcPr>
          <w:p>
            <w:pPr>
              <w:spacing w:before="0" w:after="0" w:line="264" w:lineRule="auto"/>
              <w:jc w:val="left"/>
            </w:pPr>
            <w:r>
              <w:rPr>
                <w:rFonts w:ascii="Calibri" w:hAnsi="Calibri"/>
                <w:b w:val="0"/>
                <w:i w:val="0"/>
                <w:color w:val="111111"/>
                <w:sz w:val="18"/>
              </w:rPr>
              <w:t>User is authenticated and invalid credentials show an error message.</w:t>
            </w:r>
          </w:p>
        </w:tc>
      </w:tr>
      <w:tr>
        <w:tc>
          <w:tcPr>
            <w:tcW w:type="dxa" w:w="936"/>
            <w:tcMar>
              <w:top w:w="80" w:type="dxa"/>
              <w:start w:w="120" w:type="dxa"/>
              <w:bottom w:w="80" w:type="dxa"/>
              <w:end w:w="120" w:type="dxa"/>
            </w:tcMar>
            <w:shd w:fill="FBFAF7"/>
            <w:vAlign w:val="center"/>
          </w:tcPr>
          <w:p>
            <w:pPr>
              <w:spacing w:before="0" w:after="0" w:line="264" w:lineRule="auto"/>
              <w:jc w:val="center"/>
            </w:pPr>
            <w:r>
              <w:rPr>
                <w:rFonts w:ascii="Calibri" w:hAnsi="Calibri"/>
                <w:b/>
                <w:i w:val="0"/>
                <w:color w:val="111111"/>
                <w:sz w:val="18"/>
              </w:rPr>
              <w:t>US-003</w:t>
            </w:r>
          </w:p>
        </w:tc>
        <w:tc>
          <w:tcPr>
            <w:tcW w:type="dxa" w:w="2088"/>
            <w:tcMar>
              <w:top w:w="80" w:type="dxa"/>
              <w:start w:w="120" w:type="dxa"/>
              <w:bottom w:w="80" w:type="dxa"/>
              <w:end w:w="120" w:type="dxa"/>
            </w:tcMar>
            <w:shd w:fill="FBFAF7"/>
          </w:tcPr>
          <w:p>
            <w:pPr>
              <w:spacing w:before="0" w:after="0" w:line="264" w:lineRule="auto"/>
              <w:jc w:val="left"/>
            </w:pPr>
            <w:r>
              <w:rPr>
                <w:rFonts w:ascii="Calibri" w:hAnsi="Calibri"/>
                <w:b w:val="0"/>
                <w:i w:val="0"/>
                <w:color w:val="111111"/>
                <w:sz w:val="18"/>
              </w:rPr>
              <w:t>Dashboard</w:t>
            </w:r>
          </w:p>
        </w:tc>
        <w:tc>
          <w:tcPr>
            <w:tcW w:type="dxa" w:w="3672"/>
            <w:tcMar>
              <w:top w:w="80" w:type="dxa"/>
              <w:start w:w="120" w:type="dxa"/>
              <w:bottom w:w="80" w:type="dxa"/>
              <w:end w:w="120" w:type="dxa"/>
            </w:tcMar>
            <w:shd w:fill="FBFAF7"/>
          </w:tcPr>
          <w:p>
            <w:pPr>
              <w:spacing w:before="0" w:after="0" w:line="264" w:lineRule="auto"/>
              <w:jc w:val="left"/>
            </w:pPr>
            <w:r>
              <w:rPr>
                <w:rFonts w:ascii="Calibri" w:hAnsi="Calibri"/>
                <w:b w:val="0"/>
                <w:i w:val="0"/>
                <w:color w:val="111111"/>
                <w:sz w:val="18"/>
              </w:rPr>
              <w:t>As a user, I want to see a dashboard with demand status.</w:t>
            </w:r>
          </w:p>
        </w:tc>
        <w:tc>
          <w:tcPr>
            <w:tcW w:type="dxa" w:w="1224"/>
            <w:tcMar>
              <w:top w:w="80" w:type="dxa"/>
              <w:start w:w="120" w:type="dxa"/>
              <w:bottom w:w="80" w:type="dxa"/>
              <w:end w:w="120" w:type="dxa"/>
            </w:tcMar>
            <w:shd w:fill="FBFAF7"/>
          </w:tcPr>
          <w:p>
            <w:pPr>
              <w:spacing w:before="0" w:after="0" w:line="264" w:lineRule="auto"/>
              <w:jc w:val="center"/>
            </w:pPr>
            <w:r>
              <w:rPr>
                <w:rFonts w:ascii="Calibri" w:hAnsi="Calibri"/>
                <w:b w:val="0"/>
                <w:i w:val="0"/>
                <w:color w:val="2F8B57"/>
                <w:sz w:val="18"/>
              </w:rPr>
              <w:t>Should</w:t>
            </w:r>
          </w:p>
        </w:tc>
        <w:tc>
          <w:tcPr>
            <w:tcW w:type="dxa" w:w="936"/>
            <w:tcMar>
              <w:top w:w="80" w:type="dxa"/>
              <w:start w:w="120" w:type="dxa"/>
              <w:bottom w:w="80" w:type="dxa"/>
              <w:end w:w="120" w:type="dxa"/>
            </w:tcMar>
            <w:shd w:fill="FBFAF7"/>
          </w:tcPr>
          <w:p>
            <w:pPr>
              <w:spacing w:before="0" w:after="0" w:line="264" w:lineRule="auto"/>
              <w:jc w:val="center"/>
            </w:pPr>
            <w:r>
              <w:rPr>
                <w:rFonts w:ascii="Calibri" w:hAnsi="Calibri"/>
                <w:b w:val="0"/>
                <w:i w:val="0"/>
                <w:color w:val="2F8B57"/>
                <w:sz w:val="18"/>
              </w:rPr>
              <w:t>8</w:t>
            </w:r>
          </w:p>
        </w:tc>
        <w:tc>
          <w:tcPr>
            <w:tcW w:type="dxa" w:w="1944"/>
            <w:tcMar>
              <w:top w:w="80" w:type="dxa"/>
              <w:start w:w="120" w:type="dxa"/>
              <w:bottom w:w="80" w:type="dxa"/>
              <w:end w:w="120" w:type="dxa"/>
            </w:tcMar>
            <w:shd w:fill="FBFAF7"/>
          </w:tcPr>
          <w:p>
            <w:pPr>
              <w:spacing w:before="0" w:after="0" w:line="264" w:lineRule="auto"/>
              <w:jc w:val="left"/>
            </w:pPr>
            <w:r>
              <w:rPr>
                <w:rFonts w:ascii="Calibri" w:hAnsi="Calibri"/>
                <w:b w:val="0"/>
                <w:i w:val="0"/>
                <w:color w:val="111111"/>
                <w:sz w:val="18"/>
              </w:rPr>
              <w:t>Dashboard shows counts by status and the last update.</w:t>
            </w:r>
          </w:p>
        </w:tc>
      </w:tr>
      <w:tr>
        <w:tc>
          <w:tcPr>
            <w:tcW w:type="dxa" w:w="936"/>
            <w:tcMar>
              <w:top w:w="80" w:type="dxa"/>
              <w:start w:w="120" w:type="dxa"/>
              <w:bottom w:w="80" w:type="dxa"/>
              <w:end w:w="120" w:type="dxa"/>
            </w:tcMar>
            <w:shd w:fill="FFFFFF"/>
            <w:vAlign w:val="center"/>
          </w:tcPr>
          <w:p>
            <w:pPr>
              <w:spacing w:before="0" w:after="0" w:line="264" w:lineRule="auto"/>
              <w:jc w:val="center"/>
            </w:pPr>
            <w:r>
              <w:rPr>
                <w:rFonts w:ascii="Calibri" w:hAnsi="Calibri"/>
                <w:b/>
                <w:i w:val="0"/>
                <w:color w:val="111111"/>
                <w:sz w:val="18"/>
              </w:rPr>
              <w:t>US-004</w:t>
            </w:r>
          </w:p>
        </w:tc>
        <w:tc>
          <w:tcPr>
            <w:tcW w:type="dxa" w:w="2088"/>
            <w:tcMar>
              <w:top w:w="80" w:type="dxa"/>
              <w:start w:w="120" w:type="dxa"/>
              <w:bottom w:w="80" w:type="dxa"/>
              <w:end w:w="120" w:type="dxa"/>
            </w:tcMar>
            <w:shd w:fill="FFFFFF"/>
          </w:tcPr>
          <w:p>
            <w:pPr>
              <w:spacing w:before="0" w:after="0" w:line="264" w:lineRule="auto"/>
              <w:jc w:val="left"/>
            </w:pPr>
            <w:r>
              <w:rPr>
                <w:rFonts w:ascii="Calibri" w:hAnsi="Calibri"/>
                <w:b w:val="0"/>
                <w:i w:val="0"/>
                <w:color w:val="111111"/>
                <w:sz w:val="18"/>
              </w:rPr>
              <w:t>Notifications</w:t>
            </w:r>
          </w:p>
        </w:tc>
        <w:tc>
          <w:tcPr>
            <w:tcW w:type="dxa" w:w="3672"/>
            <w:tcMar>
              <w:top w:w="80" w:type="dxa"/>
              <w:start w:w="120" w:type="dxa"/>
              <w:bottom w:w="80" w:type="dxa"/>
              <w:end w:w="120" w:type="dxa"/>
            </w:tcMar>
            <w:shd w:fill="FFFFFF"/>
          </w:tcPr>
          <w:p>
            <w:pPr>
              <w:spacing w:before="0" w:after="0" w:line="264" w:lineRule="auto"/>
              <w:jc w:val="left"/>
            </w:pPr>
            <w:r>
              <w:rPr>
                <w:rFonts w:ascii="Calibri" w:hAnsi="Calibri"/>
                <w:b w:val="0"/>
                <w:i w:val="0"/>
                <w:color w:val="111111"/>
                <w:sz w:val="18"/>
              </w:rPr>
              <w:t>As a user, I want to receive alerts when something changes.</w:t>
            </w:r>
          </w:p>
        </w:tc>
        <w:tc>
          <w:tcPr>
            <w:tcW w:type="dxa" w:w="1224"/>
            <w:tcMar>
              <w:top w:w="80" w:type="dxa"/>
              <w:start w:w="120" w:type="dxa"/>
              <w:bottom w:w="80" w:type="dxa"/>
              <w:end w:w="120" w:type="dxa"/>
            </w:tcMar>
            <w:shd w:fill="FFFFFF"/>
          </w:tcPr>
          <w:p>
            <w:pPr>
              <w:spacing w:before="0" w:after="0" w:line="264" w:lineRule="auto"/>
              <w:jc w:val="center"/>
            </w:pPr>
            <w:r>
              <w:rPr>
                <w:rFonts w:ascii="Calibri" w:hAnsi="Calibri"/>
                <w:b w:val="0"/>
                <w:i w:val="0"/>
                <w:color w:val="2F8B57"/>
                <w:sz w:val="18"/>
              </w:rPr>
              <w:t>Could</w:t>
            </w:r>
          </w:p>
        </w:tc>
        <w:tc>
          <w:tcPr>
            <w:tcW w:type="dxa" w:w="936"/>
            <w:tcMar>
              <w:top w:w="80" w:type="dxa"/>
              <w:start w:w="120" w:type="dxa"/>
              <w:bottom w:w="80" w:type="dxa"/>
              <w:end w:w="120" w:type="dxa"/>
            </w:tcMar>
            <w:shd w:fill="FFFFFF"/>
          </w:tcPr>
          <w:p>
            <w:pPr>
              <w:spacing w:before="0" w:after="0" w:line="264" w:lineRule="auto"/>
              <w:jc w:val="center"/>
            </w:pPr>
            <w:r>
              <w:rPr>
                <w:rFonts w:ascii="Calibri" w:hAnsi="Calibri"/>
                <w:b w:val="0"/>
                <w:i w:val="0"/>
                <w:color w:val="2F8B57"/>
                <w:sz w:val="18"/>
              </w:rPr>
              <w:t>5</w:t>
            </w:r>
          </w:p>
        </w:tc>
        <w:tc>
          <w:tcPr>
            <w:tcW w:type="dxa" w:w="1944"/>
            <w:tcMar>
              <w:top w:w="80" w:type="dxa"/>
              <w:start w:w="120" w:type="dxa"/>
              <w:bottom w:w="80" w:type="dxa"/>
              <w:end w:w="120" w:type="dxa"/>
            </w:tcMar>
            <w:shd w:fill="FFFFFF"/>
          </w:tcPr>
          <w:p>
            <w:pPr>
              <w:spacing w:before="0" w:after="0" w:line="264" w:lineRule="auto"/>
              <w:jc w:val="left"/>
            </w:pPr>
            <w:r>
              <w:rPr>
                <w:rFonts w:ascii="Calibri" w:hAnsi="Calibri"/>
                <w:b w:val="0"/>
                <w:i w:val="0"/>
                <w:color w:val="111111"/>
                <w:sz w:val="18"/>
              </w:rPr>
              <w:t>Notification is triggered when the task changes status.</w:t>
            </w:r>
          </w:p>
        </w:tc>
      </w:tr>
      <w:tr>
        <w:tc>
          <w:tcPr>
            <w:tcW w:type="dxa" w:w="936"/>
            <w:tcMar>
              <w:top w:w="80" w:type="dxa"/>
              <w:start w:w="120" w:type="dxa"/>
              <w:bottom w:w="80" w:type="dxa"/>
              <w:end w:w="120" w:type="dxa"/>
            </w:tcMar>
            <w:shd w:fill="FBFAF7"/>
            <w:vAlign w:val="center"/>
          </w:tcPr>
          <w:p>
            <w:pPr>
              <w:spacing w:before="0" w:after="0" w:line="264" w:lineRule="auto"/>
              <w:jc w:val="center"/>
            </w:pPr>
            <w:r>
              <w:rPr>
                <w:rFonts w:ascii="Calibri" w:hAnsi="Calibri"/>
                <w:b/>
                <w:i w:val="0"/>
                <w:color w:val="111111"/>
                <w:sz w:val="18"/>
              </w:rPr>
              <w:t>US-005</w:t>
            </w:r>
          </w:p>
        </w:tc>
        <w:tc>
          <w:tcPr>
            <w:tcW w:type="dxa" w:w="2088"/>
            <w:tcMar>
              <w:top w:w="80" w:type="dxa"/>
              <w:start w:w="120" w:type="dxa"/>
              <w:bottom w:w="80" w:type="dxa"/>
              <w:end w:w="120" w:type="dxa"/>
            </w:tcMar>
            <w:shd w:fill="FBFAF7"/>
          </w:tcPr>
          <w:p>
            <w:pPr>
              <w:spacing w:before="0" w:after="0" w:line="264" w:lineRule="auto"/>
              <w:jc w:val="left"/>
            </w:pPr>
            <w:r>
              <w:rPr>
                <w:rFonts w:ascii="Calibri" w:hAnsi="Calibri"/>
                <w:b w:val="0"/>
                <w:i w:val="0"/>
                <w:color w:val="111111"/>
                <w:sz w:val="18"/>
              </w:rPr>
              <w:t>Report</w:t>
            </w:r>
          </w:p>
        </w:tc>
        <w:tc>
          <w:tcPr>
            <w:tcW w:type="dxa" w:w="3672"/>
            <w:tcMar>
              <w:top w:w="80" w:type="dxa"/>
              <w:start w:w="120" w:type="dxa"/>
              <w:bottom w:w="80" w:type="dxa"/>
              <w:end w:w="120" w:type="dxa"/>
            </w:tcMar>
            <w:shd w:fill="FBFAF7"/>
          </w:tcPr>
          <w:p>
            <w:pPr>
              <w:spacing w:before="0" w:after="0" w:line="264" w:lineRule="auto"/>
              <w:jc w:val="left"/>
            </w:pPr>
            <w:r>
              <w:rPr>
                <w:rFonts w:ascii="Calibri" w:hAnsi="Calibri"/>
                <w:b w:val="0"/>
                <w:i w:val="0"/>
                <w:color w:val="111111"/>
                <w:sz w:val="18"/>
              </w:rPr>
              <w:t>As a manager, I want to export a report to track indicators.</w:t>
            </w:r>
          </w:p>
        </w:tc>
        <w:tc>
          <w:tcPr>
            <w:tcW w:type="dxa" w:w="1224"/>
            <w:tcMar>
              <w:top w:w="80" w:type="dxa"/>
              <w:start w:w="120" w:type="dxa"/>
              <w:bottom w:w="80" w:type="dxa"/>
              <w:end w:w="120" w:type="dxa"/>
            </w:tcMar>
            <w:shd w:fill="FBFAF7"/>
          </w:tcPr>
          <w:p>
            <w:pPr>
              <w:spacing w:before="0" w:after="0" w:line="264" w:lineRule="auto"/>
              <w:jc w:val="center"/>
            </w:pPr>
            <w:r>
              <w:rPr>
                <w:rFonts w:ascii="Calibri" w:hAnsi="Calibri"/>
                <w:b w:val="0"/>
                <w:i w:val="0"/>
                <w:color w:val="2F8B57"/>
                <w:sz w:val="18"/>
              </w:rPr>
              <w:t>Could</w:t>
            </w:r>
          </w:p>
        </w:tc>
        <w:tc>
          <w:tcPr>
            <w:tcW w:type="dxa" w:w="936"/>
            <w:tcMar>
              <w:top w:w="80" w:type="dxa"/>
              <w:start w:w="120" w:type="dxa"/>
              <w:bottom w:w="80" w:type="dxa"/>
              <w:end w:w="120" w:type="dxa"/>
            </w:tcMar>
            <w:shd w:fill="FBFAF7"/>
          </w:tcPr>
          <w:p>
            <w:pPr>
              <w:spacing w:before="0" w:after="0" w:line="264" w:lineRule="auto"/>
              <w:jc w:val="center"/>
            </w:pPr>
            <w:r>
              <w:rPr>
                <w:rFonts w:ascii="Calibri" w:hAnsi="Calibri"/>
                <w:b w:val="0"/>
                <w:i w:val="0"/>
                <w:color w:val="2F8B57"/>
                <w:sz w:val="18"/>
              </w:rPr>
              <w:t>8</w:t>
            </w:r>
          </w:p>
        </w:tc>
        <w:tc>
          <w:tcPr>
            <w:tcW w:type="dxa" w:w="1944"/>
            <w:tcMar>
              <w:top w:w="80" w:type="dxa"/>
              <w:start w:w="120" w:type="dxa"/>
              <w:bottom w:w="80" w:type="dxa"/>
              <w:end w:w="120" w:type="dxa"/>
            </w:tcMar>
            <w:shd w:fill="FBFAF7"/>
          </w:tcPr>
          <w:p>
            <w:pPr>
              <w:spacing w:before="0" w:after="0" w:line="264" w:lineRule="auto"/>
              <w:jc w:val="left"/>
            </w:pPr>
            <w:r>
              <w:rPr>
                <w:rFonts w:ascii="Calibri" w:hAnsi="Calibri"/>
                <w:b w:val="0"/>
                <w:i w:val="0"/>
                <w:color w:val="111111"/>
                <w:sz w:val="18"/>
              </w:rPr>
              <w:t>File is exported in CSV or PDF format.</w:t>
            </w:r>
          </w:p>
        </w:tc>
      </w:tr>
    </w:tbl>
    <w:p>
      <w:pPr>
        <w:spacing w:before="0" w:after="80" w:line="240" w:lineRule="auto"/>
        <w:jc w:val="left"/>
      </w:pPr>
      <w:r>
        <w:rPr>
          <w:rFonts w:ascii="Georgia" w:hAnsi="Georgia"/>
          <w:b/>
          <w:i w:val="0"/>
          <w:color w:val="111111"/>
          <w:sz w:val="36"/>
        </w:rPr>
        <w:t>Notes</w:t>
      </w:r>
    </w:p>
    <w:p>
      <w:pPr>
        <w:spacing w:before="0" w:after="0" w:line="300" w:lineRule="auto"/>
        <w:jc w:val="left"/>
      </w:pPr>
      <w:r>
        <w:rPr>
          <w:rFonts w:ascii="Calibri" w:hAnsi="Calibri"/>
          <w:b w:val="0"/>
          <w:i w:val="0"/>
          <w:color w:val="5F5A53"/>
          <w:sz w:val="21"/>
        </w:rPr>
        <w:t>Each item should be small enough to fit in a sprint, and the acceptance criteria avoid ambiguity.</w:t>
      </w:r>
    </w:p>
    <w:sectPr w:rsidR="00FC693F" w:rsidRPr="0006063C" w:rsidSect="00034616">
      <w:footerReference w:type="default" r:id="rId9"/>
      <w:pgSz w:w="12240" w:h="15840"/>
      <w:pgMar w:top="1440" w:right="1440" w:bottom="1440" w:left="1440" w:header="648" w:footer="64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0" w:after="0" w:line="240" w:lineRule="auto"/>
      <w:jc w:val="center"/>
    </w:pPr>
    <w:r>
      <w:rPr>
        <w:rFonts w:ascii="Calibri" w:hAnsi="Calibri"/>
        <w:b w:val="0"/>
        <w:i w:val="0"/>
        <w:color w:val="5F5A53"/>
        <w:sz w:val="18"/>
      </w:rPr>
      <w:t>Viviane Santos | Business Analyst | Backlog Template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111111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