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CONTINUOUS LEARNING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Retrospective Template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template records what worked, what got in the way, and what will be adjusted in the next sprint.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Goal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Learn from the cycle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Questions + actions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Retro and improvement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Output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Actions with owners</w:t>
            </w:r>
          </w:p>
        </w:tc>
      </w:tr>
    </w:tbl>
    <w:p>
      <w:pPr>
        <w:spacing w:before="0" w:after="0" w:line="240" w:lineRule="auto"/>
        <w:jc w:val="left"/>
      </w:pP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Reflection questions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3096"/>
        <w:gridCol w:w="6263"/>
      </w:tblGrid>
      <w:tr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What worked well?</w:t>
            </w:r>
          </w:p>
        </w:tc>
        <w:tc>
          <w:tcPr>
            <w:tcW w:type="dxa" w:w="626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[describe the strengths]</w:t>
            </w:r>
          </w:p>
        </w:tc>
      </w:tr>
      <w:tr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What got in the way?</w:t>
            </w:r>
          </w:p>
        </w:tc>
        <w:tc>
          <w:tcPr>
            <w:tcW w:type="dxa" w:w="626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[describe the blockers]</w:t>
            </w:r>
          </w:p>
        </w:tc>
      </w:tr>
      <w:tr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What should we repeat?</w:t>
            </w:r>
          </w:p>
        </w:tc>
        <w:tc>
          <w:tcPr>
            <w:tcW w:type="dxa" w:w="626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[practices to keep]</w:t>
            </w:r>
          </w:p>
        </w:tc>
      </w:tr>
      <w:tr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What will I change?</w:t>
            </w:r>
          </w:p>
        </w:tc>
        <w:tc>
          <w:tcPr>
            <w:tcW w:type="dxa" w:w="626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[improvement action]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Actions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4176"/>
        <w:gridCol w:w="2015"/>
        <w:gridCol w:w="3168"/>
      </w:tblGrid>
      <w:tr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Action</w:t>
            </w:r>
          </w:p>
        </w:tc>
        <w:tc>
          <w:tcPr>
            <w:tcW w:type="dxa" w:w="201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Owner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Due date</w:t>
            </w:r>
          </w:p>
        </w:tc>
      </w:tr>
      <w:tr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201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</w:tr>
      <w:tr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201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Retrospective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